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书名：疑年录  卷1-4</w:t>
      </w:r>
    </w:p>
    <w:p>
      <w:r>
        <w:t>作者：钱大昕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疑年录  卷1-4 评论地址：https://www.jiaokey.com/book/detail/13636036.html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