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卷22-28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卷22-28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本书出售、求购地址：https://www.jiaokey.com/book/detail/13636104.html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关键词搜索：https://www.jiaokey.com/tag/战国策  卷22-28.html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