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附释音礼记注疏  卷42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附释音礼记注疏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本书出售、求购地址：https://www.jiaokey.com/book/detail/13636130.html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关键词搜索：https://www.jiaokey.com/tag/附释音礼记注疏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