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周易郑康成注  卷一至卷  周书王会  卷1  践阼篇集解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周易郑康成注  卷一至卷  周书王会  卷1  践阼篇集解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本书出售、求购地址：https://www.jiaokey.com/book/detail/13636136.html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关键词搜索：https://www.jiaokey.com/tag/周易郑康成注  卷一至卷  周书王会  卷1  践阼篇集解.html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