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诗地理考  卷3-6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诗地理考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本书出售、求购地址：https://www.jiaokey.com/book/detail/13636151.html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关键词搜索：https://www.jiaokey.com/tag/诗地理考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