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六经天文编  卷下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六经天文编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本书出售、求购地址：https://www.jiaokey.com/book/detail/13636157.html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关键词搜索：https://www.jiaokey.com/tag/六经天文编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