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中学生综合音乐实践歌曲精选</w:t>
      </w:r>
    </w:p>
    <w:p>
      <w:r>
        <w:rPr>
          <w:rFonts w:ascii="宋体" w:hAnsi="宋体" w:eastAsia="宋体"/>
          <w:sz w:val="24"/>
        </w:rPr>
        <w:t>维克主编；刘秀颙，马凤琴，马金钟，吴喜庭编委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中学生综合音乐实践歌曲精选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维克主编；刘秀颙，马凤琴，马金钟，吴喜庭编委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本书出售、求购地址：https://www.jiaokey.com/book/detail/13636244.html</w:t>
      </w:r>
    </w:p>
    <w:p>
      <w:r>
        <w:t>更多相关图书推荐：https://www.jiaokey.com</w:t>
      </w:r>
    </w:p>
    <w:p>
      <w:r>
        <w:t>维克主编；刘秀颙，马凤琴，马金钟，吴喜庭编委 其他作品：https://www.jiaokey.com/tag/维克主编；刘秀颙，马凤琴，马金钟，吴喜庭编委.html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关键词搜索：https://www.jiaokey.com/tag/中学生综合音乐实践歌曲精选.html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