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校园金曲  青少年喜爱的歌</w:t>
      </w:r>
    </w:p>
    <w:p>
      <w:r>
        <w:rPr>
          <w:rFonts w:ascii="宋体" w:hAnsi="宋体" w:eastAsia="宋体"/>
          <w:sz w:val="24"/>
        </w:rPr>
        <w:t>本社青少年读物编辑室编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校园金曲  青少年喜爱的歌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本社青少年读物编辑室编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本书出售、求购地址：https://www.jiaokey.com/book/detail/13636260.html</w:t>
      </w:r>
    </w:p>
    <w:p>
      <w:r>
        <w:t>更多相关图书推荐：https://www.jiaokey.com</w:t>
      </w:r>
    </w:p>
    <w:p>
      <w:r>
        <w:t>本社青少年读物编辑室编 其他作品：https://www.jiaokey.com/tag/本社青少年读物编辑室编.html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关键词搜索：https://www.jiaokey.com/tag/校园金曲  青少年喜爱的歌.html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