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书名：少年儿童歌曲  第2集</w:t>
      </w:r>
    </w:p>
    <w:p>
      <w:r>
        <w:t>作者：红星中朝友好人民公社文化站，人民音乐出版社编辑部合编</w:t>
      </w:r>
    </w:p>
    <w:p>
      <w:r>
        <w:t>出版社：北京：人民音乐出版社</w:t>
      </w:r>
    </w:p>
    <w:p>
      <w:r>
        <w:t>出版日期：1975.11</w:t>
      </w:r>
    </w:p>
    <w:p>
      <w:r>
        <w:t>总页数：36</w:t>
      </w:r>
    </w:p>
    <w:p>
      <w:r>
        <w:t>更多请访问教客网: www.jiaokey.com</w:t>
      </w:r>
    </w:p>
    <w:p>
      <w:r>
        <w:t>少年儿童歌曲  第2集 评论地址：https://www.jiaokey.com/book/detail/13636294.html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