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清人学术名著丛书  五经异义疏证</w:t>
      </w:r>
    </w:p>
    <w:p>
      <w:r>
        <w:rPr>
          <w:rFonts w:ascii="宋体" w:hAnsi="宋体" w:eastAsia="宋体"/>
          <w:sz w:val="24"/>
        </w:rPr>
        <w:t>（清）陈寿祺著；曹建墩校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清人学术名著丛书  五经异义疏证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（清）陈寿祺著；曹建墩校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本书出售、求购地址：https://www.jiaokey.com/book/detail/13636383.html</w:t>
      </w:r>
    </w:p>
    <w:p>
      <w:r>
        <w:t>更多相关图书推荐：https://www.jiaokey.com</w:t>
      </w:r>
    </w:p>
    <w:p>
      <w:r>
        <w:t>（清）陈寿祺著；曹建墩校 其他作品：https://www.jiaokey.com/tag/（清）陈寿祺著；曹建墩校.html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关键词搜索：https://www.jiaokey.com/tag/清人学术名著丛书  五经异义疏证.html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