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中部六省第三届暨安徽省第一届防雷论坛论文集</w:t>
      </w:r>
    </w:p>
    <w:p>
      <w:r>
        <w:rPr>
          <w:rFonts w:ascii="宋体" w:hAnsi="宋体" w:eastAsia="宋体"/>
          <w:sz w:val="24"/>
        </w:rPr>
        <w:t>周柏林主编；程向阳，王业斌，王凯副主编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中部六省第三届暨安徽省第一届防雷论坛论文集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周柏林主编；程向阳，王业斌，王凯副主编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本书出售、求购地址：https://www.jiaokey.com/book/detail/13636456.html</w:t>
      </w:r>
    </w:p>
    <w:p>
      <w:r>
        <w:t>更多相关图书推荐：https://www.jiaokey.com</w:t>
      </w:r>
    </w:p>
    <w:p>
      <w:r>
        <w:t>周柏林主编；程向阳，王业斌，王凯副主编 其他作品：https://www.jiaokey.com/tag/周柏林主编；程向阳，王业斌，王凯副主编.html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关键词搜索：https://www.jiaokey.com/tag/中部六省第三届暨安徽省第一届防雷论坛论文集.html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