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书名：实用纺织服装外贸英语  第2版</w:t>
      </w:r>
    </w:p>
    <w:p>
      <w:r>
        <w:t>作者：周爱英，楼亚芳主编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实用纺织服装外贸英语  第2版 评论地址：https://www.jiaokey.com/book/detail/13636535.html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