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织物结构与设计</w:t>
      </w:r>
    </w:p>
    <w:p>
      <w:r>
        <w:rPr>
          <w:rFonts w:ascii="宋体" w:hAnsi="宋体" w:eastAsia="宋体"/>
          <w:sz w:val="24"/>
        </w:rPr>
        <w:t>聂建斌，卢士艳主编；陈晓钢审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聂建斌，卢士艳主编；陈晓钢审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本书出售、求购地址：https://www.jiaokey.com/book/detail/13636546.html</w:t>
      </w:r>
    </w:p>
    <w:p>
      <w:r>
        <w:t>更多相关图书推荐：https://www.jiaokey.com</w:t>
      </w:r>
    </w:p>
    <w:p>
      <w:r>
        <w:t>聂建斌，卢士艳主编；陈晓钢审 其他作品：https://www.jiaokey.com/tag/聂建斌，卢士艳主编；陈晓钢审.html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关键词搜索：https://www.jiaokey.com/tag/织物结构与设计.html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