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20世纪上半叶女性文学与时尚文化</w:t>
      </w:r>
    </w:p>
    <w:p>
      <w:r>
        <w:rPr>
          <w:rFonts w:ascii="宋体" w:hAnsi="宋体" w:eastAsia="宋体"/>
          <w:sz w:val="24"/>
        </w:rPr>
        <w:t>姜云飞著；张觉，裴毅然主编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20世纪上半叶女性文学与时尚文化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姜云飞著；张觉，裴毅然主编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本书出售、求购地址：https://www.jiaokey.com/book/detail/13636567.html</w:t>
      </w:r>
    </w:p>
    <w:p>
      <w:r>
        <w:t>更多相关图书推荐：https://www.jiaokey.com</w:t>
      </w:r>
    </w:p>
    <w:p>
      <w:r>
        <w:t>姜云飞著；张觉，裴毅然主编 其他作品：https://www.jiaokey.com/tag/姜云飞著；张觉，裴毅然主编.html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关键词搜索：https://www.jiaokey.com/tag/20世纪上半叶女性文学与时尚文化.html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