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  1990年  1-12  合订本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  1990年  1-12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本书出售、求购地址：https://www.jiaokey.com/book/detail/13636617.html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关键词搜索：https://www.jiaokey.com/tag/党建研究  1990年  1-12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