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书名：相信你会到达明天</w:t>
      </w:r>
    </w:p>
    <w:p>
      <w:r>
        <w:t>作者：张雪婧编著</w:t>
      </w:r>
    </w:p>
    <w:p>
      <w:r>
        <w:t>出版社：广州:广东旅游出版社,2014.01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相信你会到达明天 评论地址：https://www.jiaokey.com/book/detail/13636632.html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