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书名：形而上学的命运  恩格斯《路德维希·费尔巴哈和德国古典哲学的终结》如是读</w:t>
      </w:r>
    </w:p>
    <w:p>
      <w:r>
        <w:t>作者:周峰著</w:t>
      </w:r>
    </w:p>
    <w:p>
      <w:r>
        <w:t>出版社:广州：广东人民出版社</w:t>
      </w:r>
    </w:p>
    <w:p>
      <w:r>
        <w:t>出版日期：2014.08</w:t>
      </w:r>
    </w:p>
    <w:p>
      <w:r>
        <w:t>总页数：76</w:t>
      </w:r>
    </w:p>
    <w:p>
      <w:r>
        <w:t>更多请访问教客网:www.jiaokey.com</w:t>
      </w:r>
    </w:p>
    <w:p>
      <w:r>
        <w:t>形而上学的命运  恩格斯《路德维希·费尔巴哈和德国古典哲学的终结》如是读评论地址：https://www.jiaokey.com/book/detail/13636636.html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