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阿嚏！普通感冒的非凡生活</w:t>
      </w:r>
    </w:p>
    <w:p>
      <w:r>
        <w:rPr>
          <w:rFonts w:ascii="宋体" w:hAnsi="宋体" w:eastAsia="宋体"/>
          <w:sz w:val="24"/>
        </w:rPr>
        <w:t>（美）詹妮弗·阿克曼著；徐依含，游识猷译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阿嚏！普通感冒的非凡生活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（美）詹妮弗·阿克曼著；徐依含，游识猷译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本书出售、求购地址：https://www.jiaokey.com/book/detail/13636695.html</w:t>
      </w:r>
    </w:p>
    <w:p>
      <w:r>
        <w:t>更多相关图书推荐：https://www.jiaokey.com</w:t>
      </w:r>
    </w:p>
    <w:p>
      <w:r>
        <w:t>（美）詹妮弗·阿克曼著；徐依含，游识猷译 其他作品：https://www.jiaokey.com/tag/（美）詹妮弗·阿克曼著；徐依含，游识猷译.html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关键词搜索：https://www.jiaokey.com/tag/阿嚏！普通感冒的非凡生活.html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