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书名：股票收益的惯性与反转现象研究  基于机构投资者建仓行为的解释</w:t>
      </w:r>
    </w:p>
    <w:p>
      <w:r>
        <w:t>作者：胡阳，熊兆实著</w:t>
      </w:r>
    </w:p>
    <w:p>
      <w:r>
        <w:t>出版社：天津：天津大学出版社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股票收益的惯性与反转现象研究  基于机构投资者建仓行为的解释 评论地址：https://www.jiaokey.com/book/detail/13636715.html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