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插图版</w:t>
      </w:r>
    </w:p>
    <w:p>
      <w:r>
        <w:t>作者：李伯钦选译</w:t>
      </w:r>
    </w:p>
    <w:p>
      <w:r>
        <w:t>出版社：北京:新世界出版社,2014.01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白话资治通鉴  插图版 评论地址：https://www.jiaokey.com/book/detail/13636757.html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