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漫画素描技法完全教程  超值综合篇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漫画素描技法完全教程  超值综合篇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本书出售、求购地址：https://www.jiaokey.com/book/detail/13636765.html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关键词搜索：https://www.jiaokey.com/tag/漫画素描技法完全教程  超值综合篇.html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