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我的梦  青春励志故事  创业求实篇</w:t>
      </w:r>
    </w:p>
    <w:p>
      <w:r>
        <w:rPr>
          <w:rFonts w:ascii="宋体" w:hAnsi="宋体" w:eastAsia="宋体"/>
          <w:sz w:val="24"/>
        </w:rPr>
        <w:t>共青团中央网络影视中心，中国青年网编著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我的梦  青春励志故事  创业求实篇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共青团中央网络影视中心，中国青年网编著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本书出售、求购地址：https://www.jiaokey.com/book/detail/13636783.html</w:t>
      </w:r>
    </w:p>
    <w:p>
      <w:r>
        <w:t>更多相关图书推荐：https://www.jiaokey.com</w:t>
      </w:r>
    </w:p>
    <w:p>
      <w:r>
        <w:t>共青团中央网络影视中心，中国青年网编著 其他作品：https://www.jiaokey.com/tag/共青团中央网络影视中心，中国青年网编著.html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关键词搜索：https://www.jiaokey.com/tag/中国梦  我的梦  青春励志故事  创业求实篇.html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