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书名：严光与严子陵钓台</w:t>
      </w:r>
    </w:p>
    <w:p>
      <w:r>
        <w:t>作者：董利荣，缪建民著；王国平总主编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严光与严子陵钓台 评论地址：https://www.jiaokey.com/book/detail/13636789.html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