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  上  沙漠中厮杀的狡狐</w:t>
      </w:r>
    </w:p>
    <w:p>
      <w:r>
        <w:t>作者：弗兰茨·梅林原著</w:t>
      </w:r>
    </w:p>
    <w:p>
      <w:r>
        <w:t>出版社：北京:京华出版社,2014.03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隆美尔  上  沙漠中厮杀的狡狐 评论地址：https://www.jiaokey.com/book/detail/13636792.html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