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辽宁省社会经济统计资料汇编  农村经济部分  2006-2010  下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辽宁省社会经济统计资料汇编  农村经济部分  2006-2010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本书出售、求购地址：https://www.jiaokey.com/book/detail/13636802.html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关键词搜索：https://www.jiaokey.com/tag/辽宁省社会经济统计资料汇编  农村经济部分  2006-2010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