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  请深爱  如张爱玲般做优雅女人</w:t>
      </w:r>
    </w:p>
    <w:p>
      <w:r>
        <w:rPr>
          <w:rFonts w:ascii="宋体" w:hAnsi="宋体" w:eastAsia="宋体"/>
          <w:sz w:val="24"/>
        </w:rPr>
        <w:t>王文净著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  请深爱  如张爱玲般做优雅女人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本书出售、求购地址：https://www.jiaokey.com/book/detail/13636826.html</w:t>
      </w:r>
    </w:p>
    <w:p>
      <w:r>
        <w:t>更多相关图书推荐：https://www.jiaokey.com</w:t>
      </w:r>
    </w:p>
    <w:p>
      <w:r>
        <w:t>王文净著 其他作品：https://www.jiaokey.com/tag/王文净著.html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关键词搜索：https://www.jiaokey.com/tag/如果爱  请深爱  如张爱玲般做优雅女人.html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