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素描静物</w:t>
      </w:r>
    </w:p>
    <w:p>
      <w:r>
        <w:rPr>
          <w:rFonts w:ascii="宋体" w:hAnsi="宋体" w:eastAsia="宋体"/>
          <w:sz w:val="24"/>
        </w:rPr>
        <w:t>连永梅,刘寅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68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连永梅,刘寅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9787568000475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静物画-素描技法-高等学校-教材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素描、速写技法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教材是美术基础系列教材之一，全面系统地讲解了素描静物的学习方法、主要表现形式、使用工具以及基本绘画技法等。遵循从简到繁、循序渐进的原则，由单个的简单静物入手到复杂的多个组合静物的内容安排，从多角度、多层次地介绍讲解静物写生的方法，并以大量图例及步骤图作为直观教学手段,引导学生逐步掌握绘画的基本技法,完成系统的练习。让学生学习如何观察分析物体的形体、质感、空间感及明暗关系的处理，注重知识性讲解及学习方法和能力的培养，具有很强的实用性和针对性。</w:t>
      </w:r>
    </w:p>
    <w:p/>
    <w:p>
      <w:r>
        <w:t>本书出售、求购地址：https://www.jiaokey.com/book/detail/13636857.html</w:t>
      </w:r>
    </w:p>
    <w:p>
      <w:r>
        <w:t>更多素描、速写技法图书推荐：https://www.jiaokey.com</w:t>
      </w:r>
    </w:p>
    <w:p>
      <w:r>
        <w:t>连永梅,刘寅 其他作品：https://www.jiaokey.com/tag/连永梅,刘寅.html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关键词搜索：https://www.jiaokey.com/tag/静物画-素描技法-高等学校-教材.html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