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STUDIO 4.0官方使用手册</w:t>
      </w:r>
    </w:p>
    <w:p>
      <w:r>
        <w:rPr>
          <w:rFonts w:ascii="宋体" w:hAnsi="宋体" w:eastAsia="宋体"/>
          <w:sz w:val="24"/>
        </w:rPr>
        <w:t>日本CELSYS小组著；谢季颖译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STUDIO 4.0官方使用手册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日本CELSYS小组著；谢季颖译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本书出售、求购地址：https://www.jiaokey.com/book/detail/13636867.html</w:t>
      </w:r>
    </w:p>
    <w:p>
      <w:r>
        <w:t>更多相关图书推荐：https://www.jiaokey.com</w:t>
      </w:r>
    </w:p>
    <w:p>
      <w:r>
        <w:t>日本CELSYS小组著；谢季颖译 其他作品：https://www.jiaokey.com/tag/日本CELSYS小组著；谢季颖译.html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关键词搜索：https://www.jiaokey.com/tag/COMIC STUDIO 4.0官方使用手册.html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