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菊与刀大全集  经典典藏版</w:t>
      </w:r>
    </w:p>
    <w:p>
      <w:r>
        <w:rPr>
          <w:rFonts w:ascii="宋体" w:hAnsi="宋体" w:eastAsia="宋体"/>
          <w:sz w:val="24"/>
        </w:rPr>
        <w:t>（美）本尼迪克特等著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菊与刀大全集  经典典藏版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本书出售、求购地址：https://www.jiaokey.com/book/detail/13636874.html</w:t>
      </w:r>
    </w:p>
    <w:p>
      <w:r>
        <w:t>更多相关图书推荐：https://www.jiaokey.com</w:t>
      </w:r>
    </w:p>
    <w:p>
      <w:r>
        <w:t>（美）本尼迪克特等著 其他作品：https://www.jiaokey.com/tag/（美）本尼迪克特等著.html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关键词搜索：https://www.jiaokey.com/tag/菊与刀大全集  经典典藏版.html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