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欧洲早该这么玩  一定要去的100个欧洲旅游地</w:t>
      </w:r>
    </w:p>
    <w:p>
      <w:r>
        <w:rPr>
          <w:rFonts w:ascii="宋体" w:hAnsi="宋体" w:eastAsia="宋体"/>
          <w:sz w:val="24"/>
        </w:rPr>
        <w:t>（韩）郑宝相著；韩晓译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欧洲早该这么玩  一定要去的100个欧洲旅游地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（韩）郑宝相著；韩晓译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本书出售、求购地址：https://www.jiaokey.com/book/detail/13636925.html</w:t>
      </w:r>
    </w:p>
    <w:p>
      <w:r>
        <w:t>更多相关图书推荐：https://www.jiaokey.com</w:t>
      </w:r>
    </w:p>
    <w:p>
      <w:r>
        <w:t>（韩）郑宝相著；韩晓译 其他作品：https://www.jiaokey.com/tag/（韩）郑宝相著；韩晓译.html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关键词搜索：https://www.jiaokey.com/tag/欧洲早该这么玩  一定要去的100个欧洲旅游地.html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