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书名：近代旅京山东人研究</w:t>
      </w:r>
    </w:p>
    <w:p>
      <w:r>
        <w:t>作者：孙向群著</w:t>
      </w:r>
    </w:p>
    <w:p>
      <w:r>
        <w:t>出版社：济南:齐鲁书社,2013.12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近代旅京山东人研究 评论地址：https://www.jiaokey.com/book/detail/13636928.html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