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现实与理想  对较落后国家建设社会主义可能性的新论证</w:t>
      </w:r>
    </w:p>
    <w:p>
      <w:r>
        <w:rPr>
          <w:rFonts w:ascii="宋体" w:hAnsi="宋体" w:eastAsia="宋体"/>
          <w:sz w:val="24"/>
        </w:rPr>
        <w:t>宋萌荣著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现实与理想  对较落后国家建设社会主义可能性的新论证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本书出售、求购地址：https://www.jiaokey.com/book/detail/13636935.html</w:t>
      </w:r>
    </w:p>
    <w:p>
      <w:r>
        <w:t>更多相关图书推荐：https://www.jiaokey.com</w:t>
      </w:r>
    </w:p>
    <w:p>
      <w:r>
        <w:t>宋萌荣著 其他作品：https://www.jiaokey.com/tag/宋萌荣著.html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关键词搜索：https://www.jiaokey.com/tag/现实与理想  对较落后国家建设社会主义可能性的新论证.html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