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红桃  4</w:t>
      </w:r>
    </w:p>
    <w:p>
      <w:r>
        <w:rPr>
          <w:rFonts w:ascii="宋体" w:hAnsi="宋体" w:eastAsia="宋体"/>
          <w:sz w:val="24"/>
        </w:rPr>
        <w:t>（美）埃勒里·奎因（ELLERYQUEEN）著；李小妹译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（美）埃勒里·奎因（ELLERYQUEEN）著；李小妹译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本书出售、求购地址：https://www.jiaokey.com/book/detail/13637117.html</w:t>
      </w:r>
    </w:p>
    <w:p>
      <w:r>
        <w:t>更多相关图书推荐：https://www.jiaokey.com</w:t>
      </w:r>
    </w:p>
    <w:p>
      <w:r>
        <w:t>（美）埃勒里·奎因（ELLERYQUEEN）著；李小妹译 其他作品：https://www.jiaokey.com/tag/（美）埃勒里·奎因（ELLERYQUEEN）著；李小妹译.html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关键词搜索：https://www.jiaokey.com/tag/红桃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