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琉璃墙上的木偶人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琉璃墙上的木偶人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本书出售、求购地址：https://www.jiaokey.com/book/detail/13637124.html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关键词搜索：https://www.jiaokey.com/tag/琉璃墙上的木偶人.html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