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青春总兑抹茶味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青春总兑抹茶味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本书出售、求购地址：https://www.jiaokey.com/book/detail/13637153.html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北京:中国财富出版社,2014.02 出版图书：https://www.jiaokey.com/tag/北京:中国财富出版社,2014.02.html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