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质量安全标准对蜂蜜国际竞争力的影响  基于目标市场的实证研究</w:t>
      </w:r>
    </w:p>
    <w:p>
      <w:r>
        <w:rPr>
          <w:rFonts w:ascii="宋体" w:hAnsi="宋体" w:eastAsia="宋体"/>
          <w:sz w:val="24"/>
        </w:rPr>
        <w:t>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质量安全标准对蜂蜜国际竞争力的影响  基于目标市场的实证研究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本书出售、求购地址：https://www.jiaokey.com/book/detail/13637160.html</w:t>
      </w:r>
    </w:p>
    <w:p>
      <w:r>
        <w:t>更多相关图书推荐：https://www.jiaokey.com</w:t>
      </w:r>
    </w:p>
    <w:p>
      <w:r>
        <w:t>宋海英著 其他作品：https://www.jiaokey.com/tag/宋海英著.html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关键词搜索：https://www.jiaokey.com/tag/质量安全标准对蜂蜜国际竞争力的影响  基于目标市场的实证研究.html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