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第六届全国环境艺术设计大展获奖作品集</w:t>
      </w:r>
    </w:p>
    <w:p>
      <w:r>
        <w:t>作者：何小青主编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总页数：283</w:t>
      </w:r>
    </w:p>
    <w:p>
      <w:r>
        <w:t>更多请访问教客网: www.jiaokey.com</w:t>
      </w:r>
    </w:p>
    <w:p>
      <w:r>
        <w:t>为中国而设计  第六届全国环境艺术设计大展获奖作品集 评论地址：https://www.jiaokey.com/book/detail/13637180.html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