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唐五代词三百首译析</w:t>
      </w:r>
    </w:p>
    <w:p>
      <w:r>
        <w:rPr>
          <w:rFonts w:ascii="宋体" w:hAnsi="宋体" w:eastAsia="宋体"/>
          <w:sz w:val="24"/>
        </w:rPr>
        <w:t>赵仁珪，朱玉麟，杜媛萍编著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唐五代词三百首译析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赵仁珪，朱玉麟，杜媛萍编著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本书出售、求购地址：https://www.jiaokey.com/book/detail/13637260.html</w:t>
      </w:r>
    </w:p>
    <w:p>
      <w:r>
        <w:t>更多相关图书推荐：https://www.jiaokey.com</w:t>
      </w:r>
    </w:p>
    <w:p>
      <w:r>
        <w:t>赵仁珪，朱玉麟，杜媛萍编著 其他作品：https://www.jiaokey.com/tag/赵仁珪，朱玉麟，杜媛萍编著.html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关键词搜索：https://www.jiaokey.com/tag/唐五代词三百首译析.html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