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风荷疏香  2014年第2卷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风荷疏香  2014年第2卷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本书出售、求购地址：https://www.jiaokey.com/book/detail/13637298.html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风荷疏香  2014年第2卷.html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