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阿加莎·克里斯蒂作品21  云中命案</w:t>
      </w:r>
    </w:p>
    <w:p>
      <w:r>
        <w:rPr>
          <w:rFonts w:ascii="宋体" w:hAnsi="宋体" w:eastAsia="宋体"/>
          <w:sz w:val="24"/>
        </w:rPr>
        <w:t>（英）阿加莎·克里斯&lt;font color=Red&gt;蒂&lt;/font&gt;著；于婉青译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7365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3730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73659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阿加莎·克里斯蒂作品21  云中命案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（英）阿加莎·克里斯&lt;font color=Red&gt;蒂&lt;/font&gt;著；于婉青译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北京:新星出版社,2014.08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侦探小说-英国-现代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本书出售、求购地址：https://www.jiaokey.com/book/detail/13637305.html</w:t>
      </w:r>
    </w:p>
    <w:p>
      <w:r>
        <w:t>更多相关图书推荐：https://www.jiaokey.com</w:t>
      </w:r>
    </w:p>
    <w:p>
      <w:r>
        <w:t>（英）阿加莎·克里斯&lt;font color=Red&gt;蒂&lt;/font&gt;著；于婉青译 其他作品：https://www.jiaokey.com/tag/（英）阿加莎·克里斯&lt;font color=Red&gt;蒂&lt;/font&gt;著；于婉青译.html</w:t>
      </w:r>
    </w:p>
    <w:p>
      <w:r>
        <w:t>北京:新星出版社,2014.08 出版图书：https://www.jiaokey.com/tag/北京:新星出版社,2014.08.html</w:t>
      </w:r>
    </w:p>
    <w:p>
      <w:r>
        <w:t>关键词搜索：https://www.jiaokey.com/tag/侦探小说-英国-现代.html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