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直通华盛顿  主宰美国政治命脉的4大家族=THEROUGH TO WASHINGTON</w:t>
      </w:r>
    </w:p>
    <w:p>
      <w:r>
        <w:rPr>
          <w:rFonts w:ascii="宋体" w:hAnsi="宋体" w:eastAsia="宋体"/>
          <w:sz w:val="24"/>
        </w:rPr>
        <w:t>崔智东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直通华盛顿  主宰美国政治命脉的4大家族=THEROUGH TO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本书出售、求购地址：https://www.jiaokey.com/book/detail/13637314.html</w:t>
      </w:r>
    </w:p>
    <w:p>
      <w:r>
        <w:t>更多相关图书推荐：https://www.jiaokey.com</w:t>
      </w:r>
    </w:p>
    <w:p>
      <w:r>
        <w:t>崔智东 其他作品：https://www.jiaokey.com/tag/崔智东.html</w:t>
      </w:r>
    </w:p>
    <w:p>
      <w:r>
        <w:t>关键词搜索：https://www.jiaokey.com/tag/直通华盛顿  主宰美国政治命脉的4大家族=THEROUGH TO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