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服务机器人多通道人机交互感知反馈工作机制及关键技术</w:t>
      </w:r>
    </w:p>
    <w:p>
      <w:r>
        <w:rPr>
          <w:rFonts w:ascii="宋体" w:hAnsi="宋体" w:eastAsia="宋体"/>
          <w:sz w:val="24"/>
        </w:rPr>
        <w:t>赵其杰著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服务机器人多通道人机交互感知反馈工作机制及关键技术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本书出售、求购地址：https://www.jiaokey.com/book/detail/13637347.html</w:t>
      </w:r>
    </w:p>
    <w:p>
      <w:r>
        <w:t>更多相关图书推荐：https://www.jiaokey.com</w:t>
      </w:r>
    </w:p>
    <w:p>
      <w:r>
        <w:t>赵其杰著 其他作品：https://www.jiaokey.com/tag/赵其杰著.html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关键词搜索：https://www.jiaokey.com/tag/服务机器人多通道人机交互感知反馈工作机制及关键技术.html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