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现代语言学  乔姆斯基革命的结果</w:t>
      </w:r>
    </w:p>
    <w:p>
      <w:r>
        <w:rPr>
          <w:rFonts w:ascii="宋体" w:hAnsi="宋体" w:eastAsia="宋体"/>
          <w:sz w:val="24"/>
        </w:rPr>
        <w:t>（英)尼尔·史密斯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现代语言学  乔姆斯基革命的结果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（英)尼尔·史密斯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本书出售、求购地址：https://www.jiaokey.com/book/detail/13637384.html</w:t>
      </w:r>
    </w:p>
    <w:p>
      <w:r>
        <w:t>更多相关图书推荐：https://www.jiaokey.com</w:t>
      </w:r>
    </w:p>
    <w:p>
      <w:r>
        <w:t>（英)尼尔·史密斯 其他作品：https://www.jiaokey.com/tag/（英)尼尔·史密斯.html</w:t>
      </w:r>
    </w:p>
    <w:p>
      <w:r>
        <w:t>关键词搜索：https://www.jiaokey.com/tag/现代语言学  乔姆斯基革命的结果.html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