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高效课堂“破冰”之旅  小学“361”快乐课堂实施的途径与方法</w:t>
      </w:r>
    </w:p>
    <w:p>
      <w:r>
        <w:rPr>
          <w:rFonts w:ascii="宋体" w:hAnsi="宋体" w:eastAsia="宋体"/>
          <w:sz w:val="24"/>
        </w:rPr>
        <w:t>蔡祖泉主编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高效课堂“破冰”之旅  小学“361”快乐课堂实施的途径与方法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蔡祖泉主编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本书出售、求购地址：https://www.jiaokey.com/book/detail/13637400.html</w:t>
      </w:r>
    </w:p>
    <w:p>
      <w:r>
        <w:t>更多相关图书推荐：https://www.jiaokey.com</w:t>
      </w:r>
    </w:p>
    <w:p>
      <w:r>
        <w:t>蔡祖泉主编 其他作品：https://www.jiaokey.com/tag/蔡祖泉主编.html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