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书名：农村教育现代化</w:t>
      </w:r>
    </w:p>
    <w:p>
      <w:r>
        <w:t>作者：邹敏主编；廖华平，周开贤副主编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农村教育现代化 评论地址：https://www.jiaokey.com/book/detail/13637488.html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