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课题研究报告汇编  辽宁广播电视大学人才培养模式改革和开放教育试点项目</w:t>
      </w:r>
    </w:p>
    <w:p>
      <w:r>
        <w:rPr>
          <w:rFonts w:ascii="宋体" w:hAnsi="宋体" w:eastAsia="宋体"/>
          <w:sz w:val="24"/>
        </w:rPr>
        <w:t>张海波，苏杰主编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课题研究报告汇编  辽宁广播电视大学人才培养模式改革和开放教育试点项目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张海波，苏杰主编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本书出售、求购地址：https://www.jiaokey.com/book/detail/13637491.html</w:t>
      </w:r>
    </w:p>
    <w:p>
      <w:r>
        <w:t>更多相关图书推荐：https://www.jiaokey.com</w:t>
      </w:r>
    </w:p>
    <w:p>
      <w:r>
        <w:t>张海波，苏杰主编 其他作品：https://www.jiaokey.com/tag/张海波，苏杰主编.html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关键词搜索：https://www.jiaokey.com/tag/课题研究报告汇编  辽宁广播电视大学人才培养模式改革和开放教育试点项目.html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