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全世界聪明宝宝都在玩的益智开发游戏大全  0-3岁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全世界聪明宝宝都在玩的益智开发游戏大全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本书出售、求购地址：https://www.jiaokey.com/book/detail/13637497.html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关键词搜索：https://www.jiaokey.com/tag/全世界聪明宝宝都在玩的益智开发游戏大全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