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初二物理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本书出售、求购地址：https://www.jiaokey.com/book/detail/13637508.html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关键词搜索：https://www.jiaokey.com/tag/创新思维大课堂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