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书名：守护型婴幼儿保育  一位日本幼儿园园长的倡议和实践</w:t>
      </w:r>
    </w:p>
    <w:p>
      <w:r>
        <w:t>作者：（日）藤森平司著</w:t>
      </w:r>
    </w:p>
    <w:p>
      <w:r>
        <w:t>出版社：北京：当代中国出版社</w:t>
      </w:r>
    </w:p>
    <w:p>
      <w:r>
        <w:t>出版日期：2014.01</w:t>
      </w:r>
    </w:p>
    <w:p>
      <w:r>
        <w:t>总页数：137</w:t>
      </w:r>
    </w:p>
    <w:p>
      <w:r>
        <w:t>更多请访问教客网: www.jiaokey.com</w:t>
      </w:r>
    </w:p>
    <w:p>
      <w:r>
        <w:t>守护型婴幼儿保育  一位日本幼儿园园长的倡议和实践 评论地址：https://www.jiaokey.com/book/detail/13637524.html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