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铁道及城市轨道养护与维修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铁道及城市轨道养护与维修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本书出售、求购地址：https://www.jiaokey.com/book/detail/13637694.html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关键词搜索：https://www.jiaokey.com/tag/铁道及城市轨道养护与维修.html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